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Minutes of Meeting</w:t>
      </w:r>
    </w:p>
    <w:p>
      <w:r>
        <w:t>Project: BridgChat Project</w:t>
      </w:r>
    </w:p>
    <w:p>
      <w:r>
        <w:t>Date: August 08, 2025</w:t>
      </w:r>
    </w:p>
    <w:p>
      <w:pPr>
        <w:pStyle w:val="Heading2"/>
      </w:pPr>
      <w:r>
        <w:t>Attendees:</w:t>
      </w:r>
    </w:p>
    <w:p>
      <w:r>
        <w:t>- Name 1</w:t>
        <w:br/>
        <w:t>- Name 2</w:t>
        <w:br/>
        <w:t>- Name 3</w:t>
      </w:r>
    </w:p>
    <w:p>
      <w:pPr>
        <w:pStyle w:val="Heading2"/>
      </w:pPr>
      <w:r>
        <w:t>Agenda:</w:t>
      </w:r>
    </w:p>
    <w:p>
      <w:r>
        <w:t>1. Project progress update</w:t>
        <w:br/>
        <w:t>2. Discussion on pending tasks</w:t>
        <w:br/>
        <w:t>3. Assignment of new tasks</w:t>
        <w:br/>
        <w:t>4. Next steps</w:t>
      </w:r>
    </w:p>
    <w:p>
      <w:pPr>
        <w:pStyle w:val="Heading2"/>
      </w:pPr>
      <w:r>
        <w:t>Discussion Points:</w:t>
      </w:r>
    </w:p>
    <w:p>
      <w:r>
        <w:t>• Reviewed current progress on BridgChat backend API.</w:t>
        <w:br/>
        <w:t>• Discussed authentication module completion.</w:t>
        <w:br/>
        <w:t>• Highlighted the need for refining the knowledge base integration.</w:t>
        <w:br/>
        <w:t>• Emphasized bug fixes and performance optimization before next sprint.</w:t>
        <w:br/>
        <w:t>• Team agreed on tightening the Postman API documentation.</w:t>
      </w:r>
    </w:p>
    <w:p>
      <w:pPr>
        <w:pStyle w:val="Heading2"/>
      </w:pPr>
      <w:r>
        <w:t>Action Items:</w:t>
      </w:r>
    </w:p>
    <w:p>
      <w:r>
        <w:t>• Complete admin panel endpoints by next week. [Assigned to: Name 1]</w:t>
        <w:br/>
        <w:t>• Finalize the billing module integration. [Assigned to: Name 2]</w:t>
        <w:br/>
        <w:t>• Conduct internal testing of chat features. [Assigned to: Name 3]</w:t>
      </w:r>
    </w:p>
    <w:p>
      <w:pPr>
        <w:pStyle w:val="Heading2"/>
      </w:pPr>
      <w:r>
        <w:t>Next Meeting:</w:t>
      </w:r>
    </w:p>
    <w:p>
      <w:r>
        <w:t>Scheduled for August 15, 2025, at 10:00 AM IST.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